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Stories    </w:t>
      </w:r>
      <w:r>
        <w:t xml:space="preserve">   Turkey    </w:t>
      </w:r>
      <w:r>
        <w:t xml:space="preserve">   Candles    </w:t>
      </w:r>
      <w:r>
        <w:t xml:space="preserve">   Children    </w:t>
      </w:r>
      <w:r>
        <w:t xml:space="preserve">   Carol    </w:t>
      </w:r>
      <w:r>
        <w:t xml:space="preserve">   Toys    </w:t>
      </w:r>
      <w:r>
        <w:t xml:space="preserve">   Angel    </w:t>
      </w:r>
      <w:r>
        <w:t xml:space="preserve">   Christmastree    </w:t>
      </w:r>
      <w:r>
        <w:t xml:space="preserve">   Rudolf    </w:t>
      </w:r>
      <w:r>
        <w:t xml:space="preserve">   Cookies    </w:t>
      </w:r>
      <w:r>
        <w:t xml:space="preserve">   Snowman    </w:t>
      </w:r>
      <w:r>
        <w:t xml:space="preserve">   Snow    </w:t>
      </w:r>
      <w:r>
        <w:t xml:space="preserve">   Love    </w:t>
      </w:r>
      <w:r>
        <w:t xml:space="preserve">   Reindeer    </w:t>
      </w:r>
      <w:r>
        <w:t xml:space="preserve">   Elfs    </w:t>
      </w:r>
      <w:r>
        <w:t xml:space="preserve">   Presents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2021-10-11T03:52:33Z</dcterms:created>
  <dcterms:modified xsi:type="dcterms:W3CDTF">2021-10-11T03:52:33Z</dcterms:modified>
</cp:coreProperties>
</file>