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 Claus' 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red 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fictional world, created by C.S. Lewis, is it always winter but never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Scrooge’s first name in the Charles Dickens novel A Christmas Carol?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song ‘Walking In The Air’ features in which classic Christmas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Santa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the lyrics: “On the fifth day of Christmas, my true love sent to me…”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singing snowman in Frozen?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Ferrel's elf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2021-10-11T03:50:52Z</dcterms:created>
  <dcterms:modified xsi:type="dcterms:W3CDTF">2021-10-11T03:50:52Z</dcterms:modified>
</cp:coreProperties>
</file>