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present    </w:t>
      </w:r>
      <w:r>
        <w:t xml:space="preserve">   christmas    </w:t>
      </w:r>
      <w:r>
        <w:t xml:space="preserve">   star    </w:t>
      </w:r>
      <w:r>
        <w:t xml:space="preserve">   sleigh    </w:t>
      </w:r>
      <w:r>
        <w:t xml:space="preserve">   reindeer    </w:t>
      </w:r>
      <w:r>
        <w:t xml:space="preserve">   cookie    </w:t>
      </w:r>
      <w:r>
        <w:t xml:space="preserve">   santa claus    </w:t>
      </w:r>
      <w:r>
        <w:t xml:space="preserve">   poinsettia    </w:t>
      </w:r>
      <w:r>
        <w:t xml:space="preserve">   tree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2021-10-11T03:52:38Z</dcterms:created>
  <dcterms:modified xsi:type="dcterms:W3CDTF">2021-10-11T03:52:38Z</dcterms:modified>
</cp:coreProperties>
</file>