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elves    </w:t>
      </w:r>
      <w:r>
        <w:t xml:space="preserve">   reindeer    </w:t>
      </w:r>
      <w:r>
        <w:t xml:space="preserve">   laugh    </w:t>
      </w:r>
      <w:r>
        <w:t xml:space="preserve">   fun    </w:t>
      </w:r>
      <w:r>
        <w:t xml:space="preserve">   ornaments    </w:t>
      </w:r>
      <w:r>
        <w:t xml:space="preserve">   magic    </w:t>
      </w:r>
      <w:r>
        <w:t xml:space="preserve">   merry    </w:t>
      </w:r>
      <w:r>
        <w:t xml:space="preserve">   presents    </w:t>
      </w:r>
      <w:r>
        <w:t xml:space="preserve">   snow    </w:t>
      </w:r>
      <w:r>
        <w:t xml:space="preserve">   joy    </w:t>
      </w:r>
      <w:r>
        <w:t xml:space="preserve">   happy    </w:t>
      </w:r>
      <w:r>
        <w:t xml:space="preserve">   friends    </w:t>
      </w:r>
      <w:r>
        <w:t xml:space="preserve">   santa    </w:t>
      </w:r>
      <w:r>
        <w:t xml:space="preserve">   christmas    </w:t>
      </w:r>
      <w:r>
        <w:t xml:space="preserve">   bright    </w:t>
      </w:r>
      <w:r>
        <w:t xml:space="preserve">   love    </w:t>
      </w:r>
      <w:r>
        <w:t xml:space="preserve">   decorate    </w:t>
      </w:r>
      <w:r>
        <w:t xml:space="preserve">   lights    </w:t>
      </w:r>
      <w:r>
        <w:t xml:space="preserve">   tree    </w:t>
      </w:r>
      <w:r>
        <w:t xml:space="preserve">   family    </w:t>
      </w:r>
      <w:r>
        <w:t xml:space="preserve">   jolly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2021-10-11T03:52:40Z</dcterms:created>
  <dcterms:modified xsi:type="dcterms:W3CDTF">2021-10-11T03:52:40Z</dcterms:modified>
</cp:coreProperties>
</file>