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snow flake    </w:t>
      </w:r>
      <w:r>
        <w:t xml:space="preserve">   mistle toe    </w:t>
      </w:r>
      <w:r>
        <w:t xml:space="preserve">   elf    </w:t>
      </w:r>
      <w:r>
        <w:t xml:space="preserve">   star    </w:t>
      </w:r>
      <w:r>
        <w:t xml:space="preserve">   presents    </w:t>
      </w:r>
      <w:r>
        <w:t xml:space="preserve">   jingle bells    </w:t>
      </w:r>
      <w:r>
        <w:t xml:space="preserve">   snowman    </w:t>
      </w:r>
      <w:r>
        <w:t xml:space="preserve">   candy cane    </w:t>
      </w:r>
      <w:r>
        <w:t xml:space="preserve">   christmas tree    </w:t>
      </w:r>
      <w:r>
        <w:t xml:space="preserve">   stockings    </w:t>
      </w:r>
      <w:r>
        <w:t xml:space="preserve">   carols    </w:t>
      </w:r>
      <w:r>
        <w:t xml:space="preserve">   santa    </w:t>
      </w:r>
      <w:r>
        <w:t xml:space="preserve">   reindeers    </w:t>
      </w:r>
      <w:r>
        <w:t xml:space="preserve">   candle    </w:t>
      </w:r>
      <w:r>
        <w:t xml:space="preserve">   holly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2021-10-11T03:52:42Z</dcterms:created>
  <dcterms:modified xsi:type="dcterms:W3CDTF">2021-10-11T03:52:42Z</dcterms:modified>
</cp:coreProperties>
</file>