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new year    </w:t>
      </w:r>
      <w:r>
        <w:t xml:space="preserve">   skate    </w:t>
      </w:r>
      <w:r>
        <w:t xml:space="preserve">   candle    </w:t>
      </w:r>
      <w:r>
        <w:t xml:space="preserve">   bells    </w:t>
      </w:r>
      <w:r>
        <w:t xml:space="preserve">   virgin mary    </w:t>
      </w:r>
      <w:r>
        <w:t xml:space="preserve">   rudolph    </w:t>
      </w:r>
      <w:r>
        <w:t xml:space="preserve">   angels    </w:t>
      </w:r>
      <w:r>
        <w:t xml:space="preserve">   snowball    </w:t>
      </w:r>
      <w:r>
        <w:t xml:space="preserve">   snowflake    </w:t>
      </w:r>
      <w:r>
        <w:t xml:space="preserve">   frosty    </w:t>
      </w:r>
      <w:r>
        <w:t xml:space="preserve">   snow    </w:t>
      </w:r>
      <w:r>
        <w:t xml:space="preserve">   gingerbread house    </w:t>
      </w:r>
      <w:r>
        <w:t xml:space="preserve">   toy    </w:t>
      </w:r>
      <w:r>
        <w:t xml:space="preserve">   coal    </w:t>
      </w:r>
      <w:r>
        <w:t xml:space="preserve">   decorations    </w:t>
      </w:r>
      <w:r>
        <w:t xml:space="preserve">   christmas    </w:t>
      </w:r>
      <w:r>
        <w:t xml:space="preserve">   jesus    </w:t>
      </w:r>
      <w:r>
        <w:t xml:space="preserve">   present    </w:t>
      </w:r>
      <w:r>
        <w:t xml:space="preserve">   Elf    </w:t>
      </w:r>
      <w:r>
        <w:t xml:space="preserve">   Santa Claus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2021-10-11T03:52:45Z</dcterms:created>
  <dcterms:modified xsi:type="dcterms:W3CDTF">2021-10-11T03:52:45Z</dcterms:modified>
</cp:coreProperties>
</file>