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Melchior    </w:t>
      </w:r>
      <w:r>
        <w:t xml:space="preserve">   Gaspar    </w:t>
      </w:r>
      <w:r>
        <w:t xml:space="preserve">   Balthasar    </w:t>
      </w:r>
      <w:r>
        <w:t xml:space="preserve">   Star of Bethlehem    </w:t>
      </w:r>
      <w:r>
        <w:t xml:space="preserve">   Wrapping paper    </w:t>
      </w:r>
      <w:r>
        <w:t xml:space="preserve">   Coal    </w:t>
      </w:r>
      <w:r>
        <w:t xml:space="preserve">   Baby Jesus    </w:t>
      </w:r>
      <w:r>
        <w:t xml:space="preserve">   Carol    </w:t>
      </w:r>
      <w:r>
        <w:t xml:space="preserve">   Bells    </w:t>
      </w:r>
      <w:r>
        <w:t xml:space="preserve">   Three Wise Men    </w:t>
      </w:r>
      <w:r>
        <w:t xml:space="preserve">   Happy New Year    </w:t>
      </w:r>
      <w:r>
        <w:t xml:space="preserve">   Advent calendar    </w:t>
      </w:r>
      <w:r>
        <w:t xml:space="preserve">   Creche    </w:t>
      </w:r>
      <w:r>
        <w:t xml:space="preserve">   Stocking    </w:t>
      </w:r>
      <w:r>
        <w:t xml:space="preserve">   Christmas tree    </w:t>
      </w:r>
      <w:r>
        <w:t xml:space="preserve">   Decoration    </w:t>
      </w:r>
      <w:r>
        <w:t xml:space="preserve">   Elf    </w:t>
      </w:r>
      <w:r>
        <w:t xml:space="preserve">   Mistletoe    </w:t>
      </w:r>
      <w:r>
        <w:t xml:space="preserve">   North Pole    </w:t>
      </w:r>
      <w:r>
        <w:t xml:space="preserve">   Present    </w:t>
      </w:r>
      <w:r>
        <w:t xml:space="preserve">   Santa Claus    </w:t>
      </w:r>
      <w:r>
        <w:t xml:space="preserve">   Toy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2021-10-11T03:52:47Z</dcterms:created>
  <dcterms:modified xsi:type="dcterms:W3CDTF">2021-10-11T03:52:47Z</dcterms:modified>
</cp:coreProperties>
</file>