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Magi    </w:t>
      </w:r>
      <w:r>
        <w:t xml:space="preserve">   mistletoe    </w:t>
      </w:r>
      <w:r>
        <w:t xml:space="preserve">   sleigh bells    </w:t>
      </w:r>
      <w:r>
        <w:t xml:space="preserve">   cranberry sauce    </w:t>
      </w:r>
      <w:r>
        <w:t xml:space="preserve">   roast turkey    </w:t>
      </w:r>
      <w:r>
        <w:t xml:space="preserve">   wreath    </w:t>
      </w:r>
      <w:r>
        <w:t xml:space="preserve">   Christmas carol    </w:t>
      </w:r>
      <w:r>
        <w:t xml:space="preserve">   package    </w:t>
      </w:r>
      <w:r>
        <w:t xml:space="preserve">   candle stick    </w:t>
      </w:r>
      <w:r>
        <w:t xml:space="preserve">   Fireplace    </w:t>
      </w:r>
      <w:r>
        <w:t xml:space="preserve">   yule log    </w:t>
      </w:r>
      <w:r>
        <w:t xml:space="preserve">   sock    </w:t>
      </w:r>
      <w:r>
        <w:t xml:space="preserve">   reindeer    </w:t>
      </w:r>
      <w:r>
        <w:t xml:space="preserve">   candy    </w:t>
      </w:r>
      <w:r>
        <w:t xml:space="preserve">   chimney    </w:t>
      </w:r>
      <w:r>
        <w:t xml:space="preserve">   Gifts    </w:t>
      </w:r>
      <w:r>
        <w:t xml:space="preserve">   Christmas candle    </w:t>
      </w:r>
      <w:r>
        <w:t xml:space="preserve">   Snowman    </w:t>
      </w:r>
      <w:r>
        <w:t xml:space="preserve">   Christmas tree    </w:t>
      </w:r>
      <w:r>
        <w:t xml:space="preserve">   sled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2021-10-11T03:52:53Z</dcterms:created>
  <dcterms:modified xsi:type="dcterms:W3CDTF">2021-10-11T03:52:53Z</dcterms:modified>
</cp:coreProperties>
</file>