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Bows    </w:t>
      </w:r>
      <w:r>
        <w:t xml:space="preserve">   Wrapping Paper    </w:t>
      </w:r>
      <w:r>
        <w:t xml:space="preserve">   Sleigh    </w:t>
      </w:r>
      <w:r>
        <w:t xml:space="preserve">   Bells    </w:t>
      </w:r>
      <w:r>
        <w:t xml:space="preserve">   Manager    </w:t>
      </w:r>
      <w:r>
        <w:t xml:space="preserve">   Star    </w:t>
      </w:r>
      <w:r>
        <w:t xml:space="preserve">   Ornaments    </w:t>
      </w:r>
      <w:r>
        <w:t xml:space="preserve">   Stocking    </w:t>
      </w:r>
      <w:r>
        <w:t xml:space="preserve">   Jesus    </w:t>
      </w:r>
      <w:r>
        <w:t xml:space="preserve">   Snow    </w:t>
      </w:r>
      <w:r>
        <w:t xml:space="preserve">   Tree    </w:t>
      </w:r>
      <w:r>
        <w:t xml:space="preserve">   Presents    </w:t>
      </w:r>
      <w:r>
        <w:t xml:space="preserve">   Elf    </w:t>
      </w:r>
      <w:r>
        <w:t xml:space="preserve">   Santa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2021-10-11T03:52:57Z</dcterms:created>
  <dcterms:modified xsi:type="dcterms:W3CDTF">2021-10-11T03:52:57Z</dcterms:modified>
</cp:coreProperties>
</file>