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claus makes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sleigh is full of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deliverer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gives you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decorate this with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Santa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puts cole in this if you’re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2021-10-11T03:50:54Z</dcterms:created>
  <dcterms:modified xsi:type="dcterms:W3CDTF">2021-10-11T03:50:54Z</dcterms:modified>
</cp:coreProperties>
</file>