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he raindeers like to snack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santa drive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food does santa 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color is his raindeers nose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helpers does santa have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santa married too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santa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santas nick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sole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jack frost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2021-10-11T03:50:56Z</dcterms:created>
  <dcterms:modified xsi:type="dcterms:W3CDTF">2021-10-11T03:50:56Z</dcterms:modified>
</cp:coreProperties>
</file>