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rush one day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a festive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jolly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for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Happy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Yum yum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Parties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Easter, July 4th,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Colorful with twinkles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Crazy around West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Cozy and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of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white balls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2021-10-11T03:50:59Z</dcterms:created>
  <dcterms:modified xsi:type="dcterms:W3CDTF">2021-10-11T03:50:59Z</dcterms:modified>
</cp:coreProperties>
</file>