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STUFFING    </w:t>
      </w:r>
      <w:r>
        <w:t xml:space="preserve">   ROBIN    </w:t>
      </w:r>
      <w:r>
        <w:t xml:space="preserve">   BETHLEHEM    </w:t>
      </w:r>
      <w:r>
        <w:t xml:space="preserve">   STAR    </w:t>
      </w:r>
      <w:r>
        <w:t xml:space="preserve">   CHRISTMAS DAY    </w:t>
      </w:r>
      <w:r>
        <w:t xml:space="preserve">   GOLD    </w:t>
      </w:r>
      <w:r>
        <w:t xml:space="preserve">   REINDEER    </w:t>
      </w:r>
      <w:r>
        <w:t xml:space="preserve">   PUDDING    </w:t>
      </w:r>
      <w:r>
        <w:t xml:space="preserve">   FRANKINCENSE    </w:t>
      </w:r>
      <w:r>
        <w:t xml:space="preserve">   BAUBLES    </w:t>
      </w:r>
      <w:r>
        <w:t xml:space="preserve">   TREE    </w:t>
      </w:r>
      <w:r>
        <w:t xml:space="preserve">   ELVES    </w:t>
      </w:r>
      <w:r>
        <w:t xml:space="preserve">   MYRRH    </w:t>
      </w:r>
      <w:r>
        <w:t xml:space="preserve">   THREE WISE MEN    </w:t>
      </w:r>
      <w:r>
        <w:t xml:space="preserve">   SNOWBALL    </w:t>
      </w:r>
      <w:r>
        <w:t xml:space="preserve">   CHRISTMAS    </w:t>
      </w:r>
      <w:r>
        <w:t xml:space="preserve">   MINCE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2021-10-11T03:53:07Z</dcterms:created>
  <dcterms:modified xsi:type="dcterms:W3CDTF">2021-10-11T03:53:07Z</dcterms:modified>
</cp:coreProperties>
</file>