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Sprouts    </w:t>
      </w:r>
      <w:r>
        <w:t xml:space="preserve">   Turkey    </w:t>
      </w:r>
      <w:r>
        <w:t xml:space="preserve">   Decorations    </w:t>
      </w:r>
      <w:r>
        <w:t xml:space="preserve">   Fire    </w:t>
      </w:r>
      <w:r>
        <w:t xml:space="preserve">   Lights    </w:t>
      </w:r>
      <w:r>
        <w:t xml:space="preserve">   Tree    </w:t>
      </w:r>
      <w:r>
        <w:t xml:space="preserve">   Chimney    </w:t>
      </w:r>
      <w:r>
        <w:t xml:space="preserve">   Presents    </w:t>
      </w:r>
      <w:r>
        <w:t xml:space="preserve">   Mince Pie    </w:t>
      </w:r>
      <w:r>
        <w:t xml:space="preserve">   Sion Corn    </w:t>
      </w:r>
      <w:r>
        <w:t xml:space="preserve">   Santa    </w:t>
      </w:r>
      <w:r>
        <w:t xml:space="preserve">   Reindeer    </w:t>
      </w:r>
      <w:r>
        <w:t xml:space="preserve">   merry christmas    </w:t>
      </w:r>
      <w:r>
        <w:t xml:space="preserve">   Nadolig Llawen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2021-10-11T03:53:10Z</dcterms:created>
  <dcterms:modified xsi:type="dcterms:W3CDTF">2021-10-11T03:53:10Z</dcterms:modified>
</cp:coreProperties>
</file>