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Christmas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sleigh    </w:t>
      </w:r>
      <w:r>
        <w:t xml:space="preserve">   pictures    </w:t>
      </w:r>
      <w:r>
        <w:t xml:space="preserve">   kids    </w:t>
      </w:r>
      <w:r>
        <w:t xml:space="preserve">   santa    </w:t>
      </w:r>
      <w:r>
        <w:t xml:space="preserve">   fire    </w:t>
      </w:r>
      <w:r>
        <w:t xml:space="preserve">   stocking    </w:t>
      </w:r>
      <w:r>
        <w:t xml:space="preserve">   snowman    </w:t>
      </w:r>
      <w:r>
        <w:t xml:space="preserve">   rooftop    </w:t>
      </w:r>
      <w:r>
        <w:t xml:space="preserve">   jolly    </w:t>
      </w:r>
      <w:r>
        <w:t xml:space="preserve">   green    </w:t>
      </w:r>
      <w:r>
        <w:t xml:space="preserve">   lights    </w:t>
      </w:r>
      <w:r>
        <w:t xml:space="preserve">   presents    </w:t>
      </w:r>
      <w:r>
        <w:t xml:space="preserve">   mistltoe    </w:t>
      </w:r>
      <w:r>
        <w:t xml:space="preserve">   snow    </w:t>
      </w:r>
      <w:r>
        <w:t xml:space="preserve">   tree    </w:t>
      </w:r>
      <w:r>
        <w:t xml:space="preserve">   holly    </w:t>
      </w:r>
      <w:r>
        <w:t xml:space="preserve">   december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</dc:title>
  <dcterms:created xsi:type="dcterms:W3CDTF">2021-10-11T03:53:15Z</dcterms:created>
  <dcterms:modified xsi:type="dcterms:W3CDTF">2021-10-11T03:53:15Z</dcterms:modified>
</cp:coreProperties>
</file>