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world    </w:t>
      </w:r>
      <w:r>
        <w:t xml:space="preserve">   son    </w:t>
      </w:r>
      <w:r>
        <w:t xml:space="preserve">   birth    </w:t>
      </w:r>
      <w:r>
        <w:t xml:space="preserve">   kingdom    </w:t>
      </w:r>
      <w:r>
        <w:t xml:space="preserve">   repent    </w:t>
      </w:r>
      <w:r>
        <w:t xml:space="preserve">   heaven    </w:t>
      </w:r>
      <w:r>
        <w:t xml:space="preserve">   manger    </w:t>
      </w:r>
      <w:r>
        <w:t xml:space="preserve">   joy    </w:t>
      </w:r>
      <w:r>
        <w:t xml:space="preserve">   king    </w:t>
      </w:r>
      <w:r>
        <w:t xml:space="preserve">   saviour    </w:t>
      </w:r>
      <w:r>
        <w:t xml:space="preserve">   elizabeth    </w:t>
      </w:r>
      <w:r>
        <w:t xml:space="preserve">   mary    </w:t>
      </w:r>
      <w:r>
        <w:t xml:space="preserve">   jesus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2021-10-11T03:53:28Z</dcterms:created>
  <dcterms:modified xsi:type="dcterms:W3CDTF">2021-10-11T03:53:28Z</dcterms:modified>
</cp:coreProperties>
</file>