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decree went out that all the world shall be taxed from Caesar: (Luke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was espoused to a man named (Luke 1:27):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God so loved the world, that he gave his only begotten Son, that whosever believeth in him should not perish, but have... (John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voluntarily descend from a position of rank or dignity. Jesus Christ did this: (1 Nephi 11:16)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God sent not his Son into the world to condemn the world; but that the world through him might be (John 3:17):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Mary expressed concern to angel Gabriel, the angel said (Luke 1:30):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Jesus was born: (Luke 2:4)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angel Gabriel tell Mary? (Luke 1:31)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of the Lord came to _______ to tell them in the city of David a Saviour, which is Christ the Lord had been born. (Luke 2:8)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city where angel Gabriel came to Mary (Luke 1:26)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Mary’s cousin? (Luke 1:36)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Nothing shall be impossible with: (Luke 1:37)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laid Jesus in a _______; because there was no room for them in the inn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2021-10-11T03:51:03Z</dcterms:created>
  <dcterms:modified xsi:type="dcterms:W3CDTF">2021-10-11T03:51:03Z</dcterms:modified>
</cp:coreProperties>
</file>