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Present    </w:t>
      </w:r>
      <w:r>
        <w:t xml:space="preserve">   Wreath    </w:t>
      </w:r>
      <w:r>
        <w:t xml:space="preserve">   The Grinch    </w:t>
      </w:r>
      <w:r>
        <w:t xml:space="preserve">   Reindeer    </w:t>
      </w:r>
      <w:r>
        <w:t xml:space="preserve">   Gingerbread Man    </w:t>
      </w:r>
      <w:r>
        <w:t xml:space="preserve">   Christmas Tree    </w:t>
      </w:r>
      <w:r>
        <w:t xml:space="preserve">   Snowman    </w:t>
      </w:r>
      <w:r>
        <w:t xml:space="preserve">   Santa    </w:t>
      </w:r>
      <w:r>
        <w:t xml:space="preserve">   Bauble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2021-10-11T03:53:32Z</dcterms:created>
  <dcterms:modified xsi:type="dcterms:W3CDTF">2021-10-11T03:53:32Z</dcterms:modified>
</cp:coreProperties>
</file>