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GIVING    </w:t>
      </w:r>
      <w:r>
        <w:t xml:space="preserve">   FUN    </w:t>
      </w:r>
      <w:r>
        <w:t xml:space="preserve">   GOD    </w:t>
      </w:r>
      <w:r>
        <w:t xml:space="preserve">   FRIENDS    </w:t>
      </w:r>
      <w:r>
        <w:t xml:space="preserve">   FAMILY    </w:t>
      </w:r>
      <w:r>
        <w:t xml:space="preserve">   WINTER    </w:t>
      </w:r>
      <w:r>
        <w:t xml:space="preserve">   STOCKINGS    </w:t>
      </w:r>
      <w:r>
        <w:t xml:space="preserve">   SNOW    </w:t>
      </w:r>
      <w:r>
        <w:t xml:space="preserve">   SLED    </w:t>
      </w:r>
      <w:r>
        <w:t xml:space="preserve">   SAVOIR    </w:t>
      </w:r>
      <w:r>
        <w:t xml:space="preserve">   REINDEER    </w:t>
      </w:r>
      <w:r>
        <w:t xml:space="preserve">   PRESENT    </w:t>
      </w:r>
      <w:r>
        <w:t xml:space="preserve">   CANDY CANE    </w:t>
      </w:r>
      <w:r>
        <w:t xml:space="preserve">   CHRIST    </w:t>
      </w:r>
      <w:r>
        <w:t xml:space="preserve">   CHRISTMAS    </w:t>
      </w:r>
      <w:r>
        <w:t xml:space="preserve">   COOKIES    </w:t>
      </w:r>
      <w:r>
        <w:t xml:space="preserve">   JESUS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2021-10-11T03:53:35Z</dcterms:created>
  <dcterms:modified xsi:type="dcterms:W3CDTF">2021-10-11T03:53:35Z</dcterms:modified>
</cp:coreProperties>
</file>