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presents    </w:t>
      </w:r>
      <w:r>
        <w:t xml:space="preserve">   angels    </w:t>
      </w:r>
      <w:r>
        <w:t xml:space="preserve">   candy cane    </w:t>
      </w:r>
      <w:r>
        <w:t xml:space="preserve">   christmas    </w:t>
      </w:r>
      <w:r>
        <w:t xml:space="preserve">   christmas star    </w:t>
      </w:r>
      <w:r>
        <w:t xml:space="preserve">   elves    </w:t>
      </w:r>
      <w:r>
        <w:t xml:space="preserve">   fire place    </w:t>
      </w:r>
      <w:r>
        <w:t xml:space="preserve">   frosty the snowman    </w:t>
      </w:r>
      <w:r>
        <w:t xml:space="preserve">   hot coca    </w:t>
      </w:r>
      <w:r>
        <w:t xml:space="preserve">   mistletoe    </w:t>
      </w:r>
      <w:r>
        <w:t xml:space="preserve">   mrs. claus    </w:t>
      </w:r>
      <w:r>
        <w:t xml:space="preserve">   north pole    </w:t>
      </w:r>
      <w:r>
        <w:t xml:space="preserve">   reindeer    </w:t>
      </w:r>
      <w:r>
        <w:t xml:space="preserve">   rudolf    </w:t>
      </w:r>
      <w:r>
        <w:t xml:space="preserve">   santa    </w:t>
      </w:r>
      <w:r>
        <w:t xml:space="preserve">   scrooge    </w:t>
      </w:r>
      <w:r>
        <w:t xml:space="preserve">   snow    </w:t>
      </w:r>
      <w:r>
        <w:t xml:space="preserve">   spreading joy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2021-10-11T03:53:38Z</dcterms:created>
  <dcterms:modified xsi:type="dcterms:W3CDTF">2021-10-11T03:53:38Z</dcterms:modified>
</cp:coreProperties>
</file>