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eat this for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wrap this around your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give these for somebody to cheer them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decorate this in symbol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some in a plate for Santa to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old man that gives presents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little men work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it on the top of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big fellas help Santa to fly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put these around your house or inside your house to look prettier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2021-10-11T03:51:05Z</dcterms:created>
  <dcterms:modified xsi:type="dcterms:W3CDTF">2021-10-11T03:51:05Z</dcterms:modified>
</cp:coreProperties>
</file>