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snow    </w:t>
      </w:r>
      <w:r>
        <w:t xml:space="preserve">   sleigh    </w:t>
      </w:r>
      <w:r>
        <w:t xml:space="preserve">   gingerbread    </w:t>
      </w:r>
      <w:r>
        <w:t xml:space="preserve">   presents    </w:t>
      </w:r>
      <w:r>
        <w:t xml:space="preserve">   carols    </w:t>
      </w:r>
      <w:r>
        <w:t xml:space="preserve">   elves    </w:t>
      </w:r>
      <w:r>
        <w:t xml:space="preserve">   angel    </w:t>
      </w:r>
      <w:r>
        <w:t xml:space="preserve">   bells    </w:t>
      </w:r>
      <w:r>
        <w:t xml:space="preserve">   star    </w:t>
      </w:r>
      <w:r>
        <w:t xml:space="preserve">   tree    </w:t>
      </w:r>
      <w:r>
        <w:t xml:space="preserve">   candles    </w:t>
      </w:r>
      <w:r>
        <w:t xml:space="preserve">   wreath    </w:t>
      </w:r>
      <w:r>
        <w:t xml:space="preserve">   Rudolph    </w:t>
      </w:r>
      <w:r>
        <w:t xml:space="preserve">   Blitzen    </w:t>
      </w:r>
      <w:r>
        <w:t xml:space="preserve">   Donner    </w:t>
      </w:r>
      <w:r>
        <w:t xml:space="preserve">   Cupid    </w:t>
      </w:r>
      <w:r>
        <w:t xml:space="preserve">   Comet    </w:t>
      </w:r>
      <w:r>
        <w:t xml:space="preserve">   Vixen    </w:t>
      </w:r>
      <w:r>
        <w:t xml:space="preserve">   Prancer    </w:t>
      </w:r>
      <w:r>
        <w:t xml:space="preserve">   Dancer    </w:t>
      </w:r>
      <w:r>
        <w:t xml:space="preserve">   Dasher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2021-10-11T03:53:50Z</dcterms:created>
  <dcterms:modified xsi:type="dcterms:W3CDTF">2021-10-11T03:53:50Z</dcterms:modified>
</cp:coreProperties>
</file>