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Bauble    </w:t>
      </w:r>
      <w:r>
        <w:t xml:space="preserve">   Candy Cane    </w:t>
      </w:r>
      <w:r>
        <w:t xml:space="preserve">   Elf    </w:t>
      </w:r>
      <w:r>
        <w:t xml:space="preserve">   Gifts    </w:t>
      </w:r>
      <w:r>
        <w:t xml:space="preserve">   Gloves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Snowflake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2021-10-11T03:53:54Z</dcterms:created>
  <dcterms:modified xsi:type="dcterms:W3CDTF">2021-10-11T03:53:54Z</dcterms:modified>
</cp:coreProperties>
</file>