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cheers    </w:t>
      </w:r>
      <w:r>
        <w:t xml:space="preserve">   holdiay    </w:t>
      </w:r>
      <w:r>
        <w:t xml:space="preserve">   beef tenderloin    </w:t>
      </w:r>
      <w:r>
        <w:t xml:space="preserve">   snowed in    </w:t>
      </w:r>
      <w:r>
        <w:t xml:space="preserve">   pajamas    </w:t>
      </w:r>
      <w:r>
        <w:t xml:space="preserve">   fireplace    </w:t>
      </w:r>
      <w:r>
        <w:t xml:space="preserve">   snuggle    </w:t>
      </w:r>
      <w:r>
        <w:t xml:space="preserve">   chestnuts    </w:t>
      </w:r>
      <w:r>
        <w:t xml:space="preserve">   stocking    </w:t>
      </w:r>
      <w:r>
        <w:t xml:space="preserve">   bad santa    </w:t>
      </w:r>
      <w:r>
        <w:t xml:space="preserve">   chocolatini    </w:t>
      </w:r>
      <w:r>
        <w:t xml:space="preserve">   leg lamp    </w:t>
      </w:r>
      <w:r>
        <w:t xml:space="preserve">   Christmas vacation    </w:t>
      </w:r>
      <w:r>
        <w:t xml:space="preserve">   dirty santa    </w:t>
      </w:r>
      <w:r>
        <w:t xml:space="preserve">   hangover    </w:t>
      </w:r>
      <w:r>
        <w:t xml:space="preserve">   Eggnog    </w:t>
      </w:r>
      <w:r>
        <w:t xml:space="preserve">   snowball    </w:t>
      </w:r>
      <w:r>
        <w:t xml:space="preserve">   Rugby elf    </w:t>
      </w:r>
      <w:r>
        <w:t xml:space="preserve">   peppermint schnapps    </w:t>
      </w:r>
      <w:r>
        <w:t xml:space="preserve">   mistletoe    </w:t>
      </w:r>
      <w:r>
        <w:t xml:space="preserve">   scrooge    </w:t>
      </w:r>
      <w:r>
        <w:t xml:space="preserve">   christmas    </w:t>
      </w:r>
      <w:r>
        <w:t xml:space="preserve">   snowmen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2021-10-11T03:53:57Z</dcterms:created>
  <dcterms:modified xsi:type="dcterms:W3CDTF">2021-10-11T03:53:57Z</dcterms:modified>
</cp:coreProperties>
</file>