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cookies    </w:t>
      </w:r>
      <w:r>
        <w:t xml:space="preserve">   Santa    </w:t>
      </w:r>
      <w:r>
        <w:t xml:space="preserve">   children    </w:t>
      </w:r>
      <w:r>
        <w:t xml:space="preserve">   Christ    </w:t>
      </w:r>
      <w:r>
        <w:t xml:space="preserve">   Christmas    </w:t>
      </w:r>
      <w:r>
        <w:t xml:space="preserve">   cold    </w:t>
      </w:r>
      <w:r>
        <w:t xml:space="preserve">   decorations    </w:t>
      </w:r>
      <w:r>
        <w:t xml:space="preserve">   elves    </w:t>
      </w:r>
      <w:r>
        <w:t xml:space="preserve">   friends    </w:t>
      </w:r>
      <w:r>
        <w:t xml:space="preserve">   mistletoe    </w:t>
      </w:r>
      <w:r>
        <w:t xml:space="preserve">   presents    </w:t>
      </w:r>
      <w:r>
        <w:t xml:space="preserve">   Rudolph    </w:t>
      </w:r>
      <w:r>
        <w:t xml:space="preserve">   snow    </w:t>
      </w:r>
      <w:r>
        <w:t xml:space="preserve">   snowball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2021-10-11T03:53:59Z</dcterms:created>
  <dcterms:modified xsi:type="dcterms:W3CDTF">2021-10-11T03:53:59Z</dcterms:modified>
</cp:coreProperties>
</file>