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star    </w:t>
      </w:r>
      <w:r>
        <w:t xml:space="preserve">   friends    </w:t>
      </w:r>
      <w:r>
        <w:t xml:space="preserve">   tree    </w:t>
      </w:r>
      <w:r>
        <w:t xml:space="preserve">   lights    </w:t>
      </w:r>
      <w:r>
        <w:t xml:space="preserve">   decorate    </w:t>
      </w:r>
      <w:r>
        <w:t xml:space="preserve">   Jesus    </w:t>
      </w:r>
      <w:r>
        <w:t xml:space="preserve">   family    </w:t>
      </w:r>
      <w:r>
        <w:t xml:space="preserve">   church    </w:t>
      </w:r>
      <w:r>
        <w:t xml:space="preserve">   cards    </w:t>
      </w:r>
      <w:r>
        <w:t xml:space="preserve">   presents    </w:t>
      </w:r>
      <w:r>
        <w:t xml:space="preserve">   crackers    </w:t>
      </w:r>
      <w:r>
        <w:t xml:space="preserve">   carols    </w:t>
      </w:r>
      <w:r>
        <w:t xml:space="preserve">   bells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2021-10-11T03:54:02Z</dcterms:created>
  <dcterms:modified xsi:type="dcterms:W3CDTF">2021-10-11T03:54:02Z</dcterms:modified>
</cp:coreProperties>
</file>