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HEROD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STABLE    </w:t>
      </w:r>
      <w:r>
        <w:t xml:space="preserve">   INN    </w:t>
      </w:r>
      <w:r>
        <w:t xml:space="preserve">   SHEPHERDS    </w:t>
      </w:r>
      <w:r>
        <w:t xml:space="preserve">   WISEMEN    </w:t>
      </w:r>
      <w:r>
        <w:t xml:space="preserve">   FRANKINCENSE    </w:t>
      </w:r>
      <w:r>
        <w:t xml:space="preserve">   MYRHH    </w:t>
      </w:r>
      <w:r>
        <w:t xml:space="preserve">   GOLD    </w:t>
      </w:r>
      <w:r>
        <w:t xml:space="preserve">   BETHLEHEM    </w:t>
      </w:r>
      <w:r>
        <w:t xml:space="preserve">   JESUS    </w:t>
      </w:r>
      <w:r>
        <w:t xml:space="preserve">   CHRISTMAS    </w:t>
      </w:r>
      <w:r>
        <w:t xml:space="preserve">   MERRY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2021-10-11T03:54:09Z</dcterms:created>
  <dcterms:modified xsi:type="dcterms:W3CDTF">2021-10-11T03:54:09Z</dcterms:modified>
</cp:coreProperties>
</file>