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Mince Pie    </w:t>
      </w:r>
      <w:r>
        <w:t xml:space="preserve">   Wise Men    </w:t>
      </w:r>
      <w:r>
        <w:t xml:space="preserve">   Shepherds    </w:t>
      </w:r>
      <w:r>
        <w:t xml:space="preserve">   Stable    </w:t>
      </w:r>
      <w:r>
        <w:t xml:space="preserve">   Jesus    </w:t>
      </w:r>
      <w:r>
        <w:t xml:space="preserve">   Candle    </w:t>
      </w:r>
      <w:r>
        <w:t xml:space="preserve">   Holiday    </w:t>
      </w:r>
      <w:r>
        <w:t xml:space="preserve">   Presents    </w:t>
      </w:r>
      <w:r>
        <w:t xml:space="preserve">   Tree    </w:t>
      </w:r>
      <w:r>
        <w:t xml:space="preserve">   Toys    </w:t>
      </w:r>
      <w:r>
        <w:t xml:space="preserve">   Sleigh    </w:t>
      </w:r>
      <w:r>
        <w:t xml:space="preserve">   Elves    </w:t>
      </w:r>
      <w:r>
        <w:t xml:space="preserve">   Decoration    </w:t>
      </w:r>
      <w:r>
        <w:t xml:space="preserve">   Mistletoe    </w:t>
      </w:r>
      <w:r>
        <w:t xml:space="preserve">   Gifts    </w:t>
      </w:r>
      <w:r>
        <w:t xml:space="preserve">   Holly    </w:t>
      </w:r>
      <w:r>
        <w:t xml:space="preserve">   Lights    </w:t>
      </w:r>
      <w:r>
        <w:t xml:space="preserve">   Reindeer    </w:t>
      </w:r>
      <w:r>
        <w:t xml:space="preserve">   Snow    </w:t>
      </w:r>
      <w:r>
        <w:t xml:space="preserve">   Carol    </w:t>
      </w:r>
      <w:r>
        <w:t xml:space="preserve">   Wreaths    </w:t>
      </w:r>
      <w:r>
        <w:t xml:space="preserve">   Crackers    </w:t>
      </w:r>
      <w:r>
        <w:t xml:space="preserve">   Chimney    </w:t>
      </w:r>
      <w:r>
        <w:t xml:space="preserve">   Star    </w:t>
      </w:r>
      <w:r>
        <w:t xml:space="preserve">   North Pole    </w:t>
      </w:r>
      <w:r>
        <w:t xml:space="preserve">   Christmas Card    </w:t>
      </w:r>
      <w:r>
        <w:t xml:space="preserve">   Energy    </w:t>
      </w:r>
      <w:r>
        <w:t xml:space="preserve">   Pigs in blankets    </w:t>
      </w:r>
      <w:r>
        <w:t xml:space="preserve">   Gingerbread    </w:t>
      </w:r>
      <w:r>
        <w:t xml:space="preserve">   Joyful    </w:t>
      </w:r>
      <w:r>
        <w:t xml:space="preserve">   Turkey    </w:t>
      </w:r>
      <w:r>
        <w:t xml:space="preserve">   Love    </w:t>
      </w:r>
      <w:r>
        <w:t xml:space="preserve">   Snowman    </w:t>
      </w:r>
      <w:r>
        <w:t xml:space="preserve">   Believe    </w:t>
      </w:r>
      <w:r>
        <w:t xml:space="preserve">   Peace    </w:t>
      </w:r>
      <w:r>
        <w:t xml:space="preserve">   Party    </w:t>
      </w:r>
      <w:r>
        <w:t xml:space="preserve">   Rudolph    </w:t>
      </w:r>
      <w:r>
        <w:t xml:space="preserve">   Fireplace    </w:t>
      </w:r>
      <w:r>
        <w:t xml:space="preserve">   Excited    </w:t>
      </w:r>
      <w:r>
        <w:t xml:space="preserve">   Happiness    </w:t>
      </w:r>
      <w:r>
        <w:t xml:space="preserve">   Children    </w:t>
      </w:r>
      <w:r>
        <w:t xml:space="preserve">   Merry Christmas    </w:t>
      </w:r>
      <w:r>
        <w:t xml:space="preserve">   Ornaments    </w:t>
      </w:r>
      <w:r>
        <w:t xml:space="preserve">   Singing    </w:t>
      </w:r>
      <w:r>
        <w:t xml:space="preserve">   Greetings    </w:t>
      </w:r>
      <w:r>
        <w:t xml:space="preserve">   Stockings    </w:t>
      </w:r>
      <w:r>
        <w:t xml:space="preserve">   Santa Claus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2021-10-11T03:54:11Z</dcterms:created>
  <dcterms:modified xsi:type="dcterms:W3CDTF">2021-10-11T03:54:11Z</dcterms:modified>
</cp:coreProperties>
</file>