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stocking    </w:t>
      </w:r>
      <w:r>
        <w:t xml:space="preserve">   cracker    </w:t>
      </w:r>
      <w:r>
        <w:t xml:space="preserve">   turkey    </w:t>
      </w:r>
      <w:r>
        <w:t xml:space="preserve">   presents    </w:t>
      </w:r>
      <w:r>
        <w:t xml:space="preserve">   Rudolph    </w:t>
      </w:r>
      <w:r>
        <w:t xml:space="preserve">   reindeer    </w:t>
      </w:r>
      <w:r>
        <w:t xml:space="preserve">   snowflakes    </w:t>
      </w:r>
      <w:r>
        <w:t xml:space="preserve">   advent    </w:t>
      </w:r>
      <w:r>
        <w:t xml:space="preserve">   winter    </w:t>
      </w:r>
      <w:r>
        <w:t xml:space="preserve">   snowman    </w:t>
      </w:r>
      <w:r>
        <w:t xml:space="preserve">   decorations    </w:t>
      </w:r>
      <w:r>
        <w:t xml:space="preserve">   baubles    </w:t>
      </w:r>
      <w:r>
        <w:t xml:space="preserve">   workshop    </w:t>
      </w:r>
      <w:r>
        <w:t xml:space="preserve">   elves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Christmas!</dc:title>
  <dcterms:created xsi:type="dcterms:W3CDTF">2021-10-11T04:00:26Z</dcterms:created>
  <dcterms:modified xsi:type="dcterms:W3CDTF">2021-10-11T04:00:26Z</dcterms:modified>
</cp:coreProperties>
</file>