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pull santas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falls from the sky when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put presents under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 made out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write messages in these and send them to our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shape goes on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roast these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santa make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eat this bird on christmas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2021-10-11T03:51:14Z</dcterms:created>
  <dcterms:modified xsi:type="dcterms:W3CDTF">2021-10-11T03:51:14Z</dcterms:modified>
</cp:coreProperties>
</file>