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JESSU HITCSR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TFGI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ERMCEEBD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IRHTB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IAMCSRTHS EERT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LFE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TSANA SACLU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GGBERINDARE OHESU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YJO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YCAND NEAC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NEGMAR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MAYR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ABBY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ASLGEN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WISE ENM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2021-10-11T03:52:09Z</dcterms:created>
  <dcterms:modified xsi:type="dcterms:W3CDTF">2021-10-11T03:52:09Z</dcterms:modified>
</cp:coreProperties>
</file>