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Christmas tree    </w:t>
      </w:r>
      <w:r>
        <w:t xml:space="preserve">   Fun    </w:t>
      </w:r>
      <w:r>
        <w:t xml:space="preserve">   Holiday    </w:t>
      </w:r>
      <w:r>
        <w:t xml:space="preserve">   Laughter    </w:t>
      </w:r>
      <w:r>
        <w:t xml:space="preserve">   Mistletoe    </w:t>
      </w:r>
      <w:r>
        <w:t xml:space="preserve">   Presents    </w:t>
      </w:r>
      <w:r>
        <w:t xml:space="preserve">   Smiles    </w:t>
      </w:r>
      <w:r>
        <w:t xml:space="preserve">   Wreath    </w:t>
      </w:r>
      <w:r>
        <w:t xml:space="preserve">   Relaxing    </w:t>
      </w:r>
      <w:r>
        <w:t xml:space="preserve">   Toys    </w:t>
      </w:r>
      <w:r>
        <w:t xml:space="preserve">   Sleigh    </w:t>
      </w:r>
      <w:r>
        <w:t xml:space="preserve">   Elves    </w:t>
      </w:r>
      <w:r>
        <w:t xml:space="preserve">   Christmas    </w:t>
      </w:r>
      <w:r>
        <w:t xml:space="preserve">   Decoration    </w:t>
      </w:r>
      <w:r>
        <w:t xml:space="preserve">   Gifts    </w:t>
      </w:r>
      <w:r>
        <w:t xml:space="preserve">   Holly    </w:t>
      </w:r>
      <w:r>
        <w:t xml:space="preserve">   Lights    </w:t>
      </w:r>
      <w:r>
        <w:t xml:space="preserve">   New years    </w:t>
      </w:r>
      <w:r>
        <w:t xml:space="preserve">   Reindeers    </w:t>
      </w:r>
      <w:r>
        <w:t xml:space="preserve">   Snow    </w:t>
      </w:r>
      <w:r>
        <w:t xml:space="preserve">   Carol    </w:t>
      </w:r>
      <w:r>
        <w:t xml:space="preserve">   Noel    </w:t>
      </w:r>
      <w:r>
        <w:t xml:space="preserve">   Chimney    </w:t>
      </w:r>
      <w:r>
        <w:t xml:space="preserve">   Star    </w:t>
      </w:r>
      <w:r>
        <w:t xml:space="preserve">   North pole    </w:t>
      </w:r>
      <w:r>
        <w:t xml:space="preserve">   Christmas card    </w:t>
      </w:r>
      <w:r>
        <w:t xml:space="preserve">   Energy    </w:t>
      </w:r>
      <w:r>
        <w:t xml:space="preserve">   Gingerbread    </w:t>
      </w:r>
      <w:r>
        <w:t xml:space="preserve">   Joyful    </w:t>
      </w:r>
      <w:r>
        <w:t xml:space="preserve">   Love    </w:t>
      </w:r>
      <w:r>
        <w:t xml:space="preserve">   New years eve    </w:t>
      </w:r>
      <w:r>
        <w:t xml:space="preserve">   Santa    </w:t>
      </w:r>
      <w:r>
        <w:t xml:space="preserve">   Snowman    </w:t>
      </w:r>
      <w:r>
        <w:t xml:space="preserve">   Beleive    </w:t>
      </w:r>
      <w:r>
        <w:t xml:space="preserve">   Peace    </w:t>
      </w:r>
      <w:r>
        <w:t xml:space="preserve">   Party    </w:t>
      </w:r>
      <w:r>
        <w:t xml:space="preserve">   Rudolph    </w:t>
      </w:r>
      <w:r>
        <w:t xml:space="preserve">   Fire place    </w:t>
      </w:r>
      <w:r>
        <w:t xml:space="preserve">   Christmas eve    </w:t>
      </w:r>
      <w:r>
        <w:t xml:space="preserve">   Excited    </w:t>
      </w:r>
      <w:r>
        <w:t xml:space="preserve">   Happiness    </w:t>
      </w:r>
      <w:r>
        <w:t xml:space="preserve">   Kids    </w:t>
      </w:r>
      <w:r>
        <w:t xml:space="preserve">   Merry christmas    </w:t>
      </w:r>
      <w:r>
        <w:t xml:space="preserve">   Ornaments    </w:t>
      </w:r>
      <w:r>
        <w:t xml:space="preserve">   Singing    </w:t>
      </w:r>
      <w:r>
        <w:t xml:space="preserve">   Spirit    </w:t>
      </w:r>
      <w:r>
        <w:t xml:space="preserve">   Greetings    </w:t>
      </w:r>
      <w:r>
        <w:t xml:space="preserve">   Stockings    </w:t>
      </w:r>
      <w:r>
        <w:t xml:space="preserve">   Santa clause    </w:t>
      </w:r>
      <w:r>
        <w:t xml:space="preserve">   Family    </w:t>
      </w:r>
      <w:r>
        <w:t xml:space="preserve">   Cookies and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2021-10-11T03:54:18Z</dcterms:created>
  <dcterms:modified xsi:type="dcterms:W3CDTF">2021-10-11T03:54:18Z</dcterms:modified>
</cp:coreProperties>
</file>