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ribbon    </w:t>
      </w:r>
      <w:r>
        <w:t xml:space="preserve">   Pumpkin pie    </w:t>
      </w:r>
      <w:r>
        <w:t xml:space="preserve">   pine    </w:t>
      </w:r>
      <w:r>
        <w:t xml:space="preserve">   lights    </w:t>
      </w:r>
      <w:r>
        <w:t xml:space="preserve">   Jingle bells    </w:t>
      </w:r>
      <w:r>
        <w:t xml:space="preserve">   joy    </w:t>
      </w:r>
      <w:r>
        <w:t xml:space="preserve">   chocolate    </w:t>
      </w:r>
      <w:r>
        <w:t xml:space="preserve">   ham    </w:t>
      </w:r>
      <w:r>
        <w:t xml:space="preserve">   Hanukkah    </w:t>
      </w:r>
      <w:r>
        <w:t xml:space="preserve">   holly    </w:t>
      </w:r>
      <w:r>
        <w:t xml:space="preserve">   gingerbread    </w:t>
      </w:r>
      <w:r>
        <w:t xml:space="preserve">   fruitcake    </w:t>
      </w:r>
      <w:r>
        <w:t xml:space="preserve">   snowball    </w:t>
      </w:r>
      <w:r>
        <w:t xml:space="preserve">   snowman    </w:t>
      </w:r>
      <w:r>
        <w:t xml:space="preserve">   frosty    </w:t>
      </w:r>
      <w:r>
        <w:t xml:space="preserve">   fire place    </w:t>
      </w:r>
      <w:r>
        <w:t xml:space="preserve">   elf    </w:t>
      </w:r>
      <w:r>
        <w:t xml:space="preserve">   December 25    </w:t>
      </w:r>
      <w:r>
        <w:t xml:space="preserve">   cranberries    </w:t>
      </w:r>
      <w:r>
        <w:t xml:space="preserve">   coal    </w:t>
      </w:r>
      <w:r>
        <w:t xml:space="preserve">   gift    </w:t>
      </w:r>
      <w:r>
        <w:t xml:space="preserve">   Christmas card    </w:t>
      </w:r>
      <w:r>
        <w:t xml:space="preserve">   celebration    </w:t>
      </w:r>
      <w:r>
        <w:t xml:space="preserve">   carolers    </w:t>
      </w:r>
      <w:r>
        <w:t xml:space="preserve">   Bunch de noël    </w:t>
      </w:r>
      <w:r>
        <w:t xml:space="preserve">   blizzard    </w:t>
      </w:r>
      <w:r>
        <w:t xml:space="preserve">   advent calendar    </w:t>
      </w:r>
      <w:r>
        <w:t xml:space="preserve">   ice    </w:t>
      </w:r>
      <w:r>
        <w:t xml:space="preserve">   Candy cane    </w:t>
      </w:r>
      <w:r>
        <w:t xml:space="preserve">   Christmas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2021-10-11T03:54:23Z</dcterms:created>
  <dcterms:modified xsi:type="dcterms:W3CDTF">2021-10-11T03:54:23Z</dcterms:modified>
</cp:coreProperties>
</file>