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preferred way to get into the house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Santa's reindeer that starts with the letter 'B'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soft piece of frozen water that falls from the sky as snow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Leafy door decoration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doors of an advent caledar you would open before Christmas Day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true love gave to me, this many geese-a-laying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Friends and family _______ gifts on Christmas Day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selling Christmas single of all time, by Bing Crosby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 creature was stirring, not even a __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Jesus was born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 McAllister defends his house against two criminals in the movie '__ Alone'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recorded Christmas song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most famous snowman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A Christmas Carol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 by the chimney with care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Lego sets sold every second during the Christmas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Santa lives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Spiced biscuit made into a house or a man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number of presents received during the twelve days of Christmas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true love gave to me, this many maids-a-milking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Turkey, one traditonal Christmas meal in England was this animal's head and mustard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2021-10-11T03:51:20Z</dcterms:created>
  <dcterms:modified xsi:type="dcterms:W3CDTF">2021-10-11T03:51:20Z</dcterms:modified>
</cp:coreProperties>
</file>