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snow should you not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swans a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day after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Herlad Angels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started the tradition of putting up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Christmas is Elvis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Butter on the Christmas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put into a Christmas Pudding for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helps Santa in the Grotto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first name of Scrooge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many gold rings in the twelve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put this on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recorded Fairytale of New York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Christmas drink made with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selling Christmas song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kissed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wrap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play at School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 elastoplast, but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Frosty the Snowmans nose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Santa get stuck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company first used Santa in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is rudolphs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Santa Reindeer starting with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wise men came to visit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2021-10-11T03:51:23Z</dcterms:created>
  <dcterms:modified xsi:type="dcterms:W3CDTF">2021-10-11T03:51:23Z</dcterms:modified>
</cp:coreProperties>
</file>