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intersection of two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Herb usually used with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Company famous for building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it relating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Spirit made with juniper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Labrador, pug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feel or show extreme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Pot or container used to hold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Accessory used to keep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made by two wrongs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Vessel that floats And travels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Greek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 right angles to a given line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Typically used to build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Eat one A day to not go to the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very large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calm,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Pilkington: television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Phonetic alphabet word to say the letter ‘Q’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Ranganathan: english comedian with Sri Lankan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commits minor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Profoundly immoral and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Preserve (a corpse) from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solution to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Korean picked 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Thailand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Feeling of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Sectper anag.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Plain too dry or baron to support vegetation 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Type of whale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Mode of transport used for long distance travel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2021-10-11T03:51:25Z</dcterms:created>
  <dcterms:modified xsi:type="dcterms:W3CDTF">2021-10-11T03:51:25Z</dcterms:modified>
</cp:coreProperties>
</file>