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a Christmas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Mistletoe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has Santa?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hang from the chimney with care?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Reindeer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on Christmas morning?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Stockings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eat at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Santa travel around the world?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pulls Santa's Sleigh?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Cookies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Santa live?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season does Christmas fall?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Presents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falls from the sky when it is cold?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sing at Christmas time?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North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we like to spend time with during Christmas?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Ornaments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Santa eat on Christmas 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Christmas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stand under for a kiss?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Lights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wears a carrot nose?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wear to keep warm?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get if you have been bad?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hang from a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helps Santa in his shop?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Carols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hang on your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Candy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2021-10-11T03:51:38Z</dcterms:created>
  <dcterms:modified xsi:type="dcterms:W3CDTF">2021-10-11T03:51:38Z</dcterms:modified>
</cp:coreProperties>
</file>