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maiz    </w:t>
      </w:r>
      <w:r>
        <w:t xml:space="preserve">   tamales    </w:t>
      </w:r>
      <w:r>
        <w:t xml:space="preserve">   jamon    </w:t>
      </w:r>
      <w:r>
        <w:t xml:space="preserve">   famila    </w:t>
      </w:r>
      <w:r>
        <w:t xml:space="preserve">   los tres reyes magos    </w:t>
      </w:r>
      <w:r>
        <w:t xml:space="preserve">   oro    </w:t>
      </w:r>
      <w:r>
        <w:t xml:space="preserve">   villacico    </w:t>
      </w:r>
      <w:r>
        <w:t xml:space="preserve">   polo norte    </w:t>
      </w:r>
      <w:r>
        <w:t xml:space="preserve">   lista    </w:t>
      </w:r>
      <w:r>
        <w:t xml:space="preserve">   rudolph    </w:t>
      </w:r>
      <w:r>
        <w:t xml:space="preserve">   oropel    </w:t>
      </w:r>
      <w:r>
        <w:t xml:space="preserve">   carbon    </w:t>
      </w:r>
      <w:r>
        <w:t xml:space="preserve">   traviesa    </w:t>
      </w:r>
      <w:r>
        <w:t xml:space="preserve">   Bonita    </w:t>
      </w:r>
      <w:r>
        <w:t xml:space="preserve">   guantes    </w:t>
      </w:r>
      <w:r>
        <w:t xml:space="preserve">   guirnalda    </w:t>
      </w:r>
      <w:r>
        <w:t xml:space="preserve">   vainilla    </w:t>
      </w:r>
      <w:r>
        <w:t xml:space="preserve">   pino    </w:t>
      </w:r>
      <w:r>
        <w:t xml:space="preserve">   rojo    </w:t>
      </w:r>
      <w:r>
        <w:t xml:space="preserve">   verde    </w:t>
      </w:r>
      <w:r>
        <w:t xml:space="preserve">   hogar    </w:t>
      </w:r>
      <w:r>
        <w:t xml:space="preserve">   sueter feo    </w:t>
      </w:r>
      <w:r>
        <w:t xml:space="preserve">   arcos    </w:t>
      </w:r>
      <w:r>
        <w:t xml:space="preserve">   santa    </w:t>
      </w:r>
      <w:r>
        <w:t xml:space="preserve">   muerdago    </w:t>
      </w:r>
      <w:r>
        <w:t xml:space="preserve">   anglas    </w:t>
      </w:r>
      <w:r>
        <w:t xml:space="preserve">   inglesa    </w:t>
      </w:r>
      <w:r>
        <w:t xml:space="preserve">   Medas    </w:t>
      </w:r>
      <w:r>
        <w:t xml:space="preserve">   galletas de Navidad    </w:t>
      </w:r>
      <w:r>
        <w:t xml:space="preserve">   Duend    </w:t>
      </w:r>
      <w:r>
        <w:t xml:space="preserve">   Barton de caramelon    </w:t>
      </w:r>
      <w:r>
        <w:t xml:space="preserve">   casa de jengibre    </w:t>
      </w:r>
      <w:r>
        <w:t xml:space="preserve">   chocolate caliente    </w:t>
      </w:r>
      <w:r>
        <w:t xml:space="preserve">   monigote de nieve    </w:t>
      </w:r>
      <w:r>
        <w:t xml:space="preserve">   arbol    </w:t>
      </w:r>
      <w:r>
        <w:t xml:space="preserve">   nieve    </w:t>
      </w:r>
      <w:r>
        <w:t xml:space="preserve">   luces    </w:t>
      </w:r>
      <w:r>
        <w:t xml:space="preserve">   presenta    </w:t>
      </w:r>
      <w:r>
        <w:t xml:space="preserve">   jesus    </w:t>
      </w:r>
      <w:r>
        <w:t xml:space="preserve">   Canpanas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2021-10-11T03:52:31Z</dcterms:created>
  <dcterms:modified xsi:type="dcterms:W3CDTF">2021-10-11T03:52:31Z</dcterms:modified>
</cp:coreProperties>
</file>