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Bauble    </w:t>
      </w:r>
      <w:r>
        <w:t xml:space="preserve">   Bells    </w:t>
      </w:r>
      <w:r>
        <w:t xml:space="preserve">   Blitzen    </w:t>
      </w:r>
      <w:r>
        <w:t xml:space="preserve">   Bows    </w:t>
      </w:r>
      <w:r>
        <w:t xml:space="preserve">   Candy Cane    </w:t>
      </w:r>
      <w:r>
        <w:t xml:space="preserve">   Carols    </w:t>
      </w:r>
      <w:r>
        <w:t xml:space="preserve">   Celebration    </w:t>
      </w:r>
      <w:r>
        <w:t xml:space="preserve">   Charity    </w:t>
      </w:r>
      <w:r>
        <w:t xml:space="preserve">   Chocolate    </w:t>
      </w:r>
      <w:r>
        <w:t xml:space="preserve">   Christmas    </w:t>
      </w:r>
      <w:r>
        <w:t xml:space="preserve">   Comet    </w:t>
      </w:r>
      <w:r>
        <w:t xml:space="preserve">   Cookie    </w:t>
      </w:r>
      <w:r>
        <w:t xml:space="preserve">   Cupid    </w:t>
      </w:r>
      <w:r>
        <w:t xml:space="preserve">   Dancer    </w:t>
      </w:r>
      <w:r>
        <w:t xml:space="preserve">   Dasher    </w:t>
      </w:r>
      <w:r>
        <w:t xml:space="preserve">   Decoration    </w:t>
      </w:r>
      <w:r>
        <w:t xml:space="preserve">   Donner    </w:t>
      </w:r>
      <w:r>
        <w:t xml:space="preserve">   Eggnog    </w:t>
      </w:r>
      <w:r>
        <w:t xml:space="preserve">   Elf    </w:t>
      </w:r>
      <w:r>
        <w:t xml:space="preserve">   Family    </w:t>
      </w:r>
      <w:r>
        <w:t xml:space="preserve">   Gift    </w:t>
      </w:r>
      <w:r>
        <w:t xml:space="preserve">   Glitter    </w:t>
      </w:r>
      <w:r>
        <w:t xml:space="preserve">   Happy    </w:t>
      </w:r>
      <w:r>
        <w:t xml:space="preserve">   Lights    </w:t>
      </w:r>
      <w:r>
        <w:t xml:space="preserve">   Magic    </w:t>
      </w:r>
      <w:r>
        <w:t xml:space="preserve">   Mistletoe    </w:t>
      </w:r>
      <w:r>
        <w:t xml:space="preserve">   Navitity    </w:t>
      </w:r>
      <w:r>
        <w:t xml:space="preserve">   Prancer    </w:t>
      </w:r>
      <w:r>
        <w:t xml:space="preserve">   Present    </w:t>
      </w:r>
      <w:r>
        <w:t xml:space="preserve">   Reindeer    </w:t>
      </w:r>
      <w:r>
        <w:t xml:space="preserve">   Roast Dinner    </w:t>
      </w:r>
      <w:r>
        <w:t xml:space="preserve">   Rudolph    </w:t>
      </w:r>
      <w:r>
        <w:t xml:space="preserve">   Santa    </w:t>
      </w:r>
      <w:r>
        <w:t xml:space="preserve">   Sleigh    </w:t>
      </w:r>
      <w:r>
        <w:t xml:space="preserve">   Snow    </w:t>
      </w:r>
      <w:r>
        <w:t xml:space="preserve">   Star    </w:t>
      </w:r>
      <w:r>
        <w:t xml:space="preserve">   Tinsel    </w:t>
      </w:r>
      <w:r>
        <w:t xml:space="preserve">   Toys    </w:t>
      </w:r>
      <w:r>
        <w:t xml:space="preserve">   Tree    </w:t>
      </w:r>
      <w:r>
        <w:t xml:space="preserve">   Turkey    </w:t>
      </w:r>
      <w:r>
        <w:t xml:space="preserve">   Vixen    </w:t>
      </w:r>
      <w:r>
        <w:t xml:space="preserve">   White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2021-10-11T03:52:36Z</dcterms:created>
  <dcterms:modified xsi:type="dcterms:W3CDTF">2021-10-11T03:52:36Z</dcterms:modified>
</cp:coreProperties>
</file>