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SNTAA LCAUS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HUDLROP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MHCATSRIS EERT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ETSENSPR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VLSEE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HTNRO EPLO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BBLUAES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EINTSL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WSON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EWTNIR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ISCMRHTSA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RSENRIEDE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NREPETSS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YURTEK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TAORS REDINN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ARRKCSEC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AMFLIY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AGEGRHTNI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2021-10-11T03:52:11Z</dcterms:created>
  <dcterms:modified xsi:type="dcterms:W3CDTF">2021-10-11T03:52:11Z</dcterms:modified>
</cp:coreProperties>
</file>