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sleigh ride    </w:t>
      </w:r>
      <w:r>
        <w:t xml:space="preserve">   wreath    </w:t>
      </w:r>
      <w:r>
        <w:t xml:space="preserve">   cookies    </w:t>
      </w:r>
      <w:r>
        <w:t xml:space="preserve">   Shepherd    </w:t>
      </w:r>
      <w:r>
        <w:t xml:space="preserve">   garland    </w:t>
      </w:r>
      <w:r>
        <w:t xml:space="preserve">   Elves    </w:t>
      </w:r>
      <w:r>
        <w:t xml:space="preserve">   HoHoHo    </w:t>
      </w:r>
      <w:r>
        <w:t xml:space="preserve">   nativity    </w:t>
      </w:r>
      <w:r>
        <w:t xml:space="preserve">   friends    </w:t>
      </w:r>
      <w:r>
        <w:t xml:space="preserve">   Family    </w:t>
      </w:r>
      <w:r>
        <w:t xml:space="preserve">   ornaments    </w:t>
      </w:r>
      <w:r>
        <w:t xml:space="preserve">   lights    </w:t>
      </w:r>
      <w:r>
        <w:t xml:space="preserve">   presents    </w:t>
      </w:r>
      <w:r>
        <w:t xml:space="preserve">   Pine tree    </w:t>
      </w:r>
      <w:r>
        <w:t xml:space="preserve">   holiday    </w:t>
      </w:r>
      <w:r>
        <w:t xml:space="preserve">   jolly    </w:t>
      </w:r>
      <w:r>
        <w:t xml:space="preserve">   Mistletoe    </w:t>
      </w:r>
      <w:r>
        <w:t xml:space="preserve">   Holly    </w:t>
      </w:r>
      <w:r>
        <w:t xml:space="preserve">   Merry Christmas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2021-10-11T03:52:39Z</dcterms:created>
  <dcterms:modified xsi:type="dcterms:W3CDTF">2021-10-11T03:52:39Z</dcterms:modified>
</cp:coreProperties>
</file>