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comet    </w:t>
      </w:r>
      <w:r>
        <w:t xml:space="preserve">   prancer    </w:t>
      </w:r>
      <w:r>
        <w:t xml:space="preserve">   deer    </w:t>
      </w:r>
      <w:r>
        <w:t xml:space="preserve">   dasher    </w:t>
      </w:r>
      <w:r>
        <w:t xml:space="preserve">   mistletoe    </w:t>
      </w:r>
      <w:r>
        <w:t xml:space="preserve">   red    </w:t>
      </w:r>
      <w:r>
        <w:t xml:space="preserve">   green    </w:t>
      </w:r>
      <w:r>
        <w:t xml:space="preserve">   rudolph    </w:t>
      </w:r>
      <w:r>
        <w:t xml:space="preserve">   candycane    </w:t>
      </w:r>
      <w:r>
        <w:t xml:space="preserve">   santa    </w:t>
      </w:r>
      <w:r>
        <w:t xml:space="preserve">   tree    </w:t>
      </w:r>
      <w:r>
        <w:t xml:space="preserve">   wreath    </w:t>
      </w:r>
      <w:r>
        <w:t xml:space="preserve">   StNick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2021-10-11T03:52:49Z</dcterms:created>
  <dcterms:modified xsi:type="dcterms:W3CDTF">2021-10-11T03:52:49Z</dcterms:modified>
</cp:coreProperties>
</file>