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Penguin    </w:t>
      </w:r>
      <w:r>
        <w:t xml:space="preserve">   Toys    </w:t>
      </w:r>
      <w:r>
        <w:t xml:space="preserve">   Christmas    </w:t>
      </w:r>
      <w:r>
        <w:t xml:space="preserve">   Elf    </w:t>
      </w:r>
      <w:r>
        <w:t xml:space="preserve">   Stocking    </w:t>
      </w:r>
      <w:r>
        <w:t xml:space="preserve">   Prancer    </w:t>
      </w:r>
      <w:r>
        <w:t xml:space="preserve">   Dancer    </w:t>
      </w:r>
      <w:r>
        <w:t xml:space="preserve">   Deer    </w:t>
      </w:r>
      <w:r>
        <w:t xml:space="preserve">   Evie    </w:t>
      </w:r>
      <w:r>
        <w:t xml:space="preserve">   Mal    </w:t>
      </w:r>
      <w:r>
        <w:t xml:space="preserve">   Jesus    </w:t>
      </w:r>
      <w:r>
        <w:t xml:space="preserve">   Snow    </w:t>
      </w:r>
      <w:r>
        <w:t xml:space="preserve">   Sleigh    </w:t>
      </w:r>
      <w:r>
        <w:t xml:space="preserve">   Santa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2021-10-11T03:52:54Z</dcterms:created>
  <dcterms:modified xsi:type="dcterms:W3CDTF">2021-10-11T03:52:54Z</dcterms:modified>
</cp:coreProperties>
</file>