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STOCKINGS    </w:t>
      </w:r>
      <w:r>
        <w:t xml:space="preserve">   REINDEER    </w:t>
      </w:r>
      <w:r>
        <w:t xml:space="preserve">   BOWS    </w:t>
      </w:r>
      <w:r>
        <w:t xml:space="preserve">   LABELS    </w:t>
      </w:r>
      <w:r>
        <w:t xml:space="preserve">   WRAPPING PAPER    </w:t>
      </w:r>
      <w:r>
        <w:t xml:space="preserve">   WREATH    </w:t>
      </w:r>
      <w:r>
        <w:t xml:space="preserve">   SNOWMAN    </w:t>
      </w:r>
      <w:r>
        <w:t xml:space="preserve">   NAUGHTY LIST    </w:t>
      </w:r>
      <w:r>
        <w:t xml:space="preserve">   NICE LIST    </w:t>
      </w:r>
      <w:r>
        <w:t xml:space="preserve">   SANTA    </w:t>
      </w:r>
      <w:r>
        <w:t xml:space="preserve">   ELVES    </w:t>
      </w:r>
      <w:r>
        <w:t xml:space="preserve">   electronics    </w:t>
      </w:r>
      <w:r>
        <w:t xml:space="preserve">   new gifts    </w:t>
      </w:r>
      <w:r>
        <w:t xml:space="preserve">   money    </w:t>
      </w:r>
      <w:r>
        <w:t xml:space="preserve">   cards    </w:t>
      </w:r>
      <w:r>
        <w:t xml:space="preserve">   snow    </w:t>
      </w:r>
      <w:r>
        <w:t xml:space="preserve">   family    </w:t>
      </w:r>
      <w:r>
        <w:t xml:space="preserve">   love    </w:t>
      </w:r>
      <w:r>
        <w:t xml:space="preserve">   christmas tree    </w:t>
      </w:r>
      <w:r>
        <w:t xml:space="preserve">   christmas fun    </w:t>
      </w:r>
      <w:r>
        <w:t xml:space="preserve">   christmas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2021-10-11T03:53:04Z</dcterms:created>
  <dcterms:modified xsi:type="dcterms:W3CDTF">2021-10-11T03:53:04Z</dcterms:modified>
</cp:coreProperties>
</file>