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chimminy    </w:t>
      </w:r>
      <w:r>
        <w:t xml:space="preserve">   christmas    </w:t>
      </w:r>
      <w:r>
        <w:t xml:space="preserve">   december    </w:t>
      </w:r>
      <w:r>
        <w:t xml:space="preserve">   elf    </w:t>
      </w:r>
      <w:r>
        <w:t xml:space="preserve">   gingerbread    </w:t>
      </w:r>
      <w:r>
        <w:t xml:space="preserve">   grinch    </w:t>
      </w:r>
      <w:r>
        <w:t xml:space="preserve">   ornament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    </w:t>
      </w:r>
      <w:r>
        <w:t xml:space="preserve">   star    </w:t>
      </w:r>
      <w:r>
        <w:t xml:space="preserve">   stockings    </w:t>
      </w:r>
      <w:r>
        <w:t xml:space="preserve">   tree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2021-10-11T03:53:07Z</dcterms:created>
  <dcterms:modified xsi:type="dcterms:W3CDTF">2021-10-11T03:53:07Z</dcterms:modified>
</cp:coreProperties>
</file>