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does Santa use to pull his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paper do we use to cover or hide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meat that we eat at Chrismas?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toy is circling around the Christmas tree in Grandma and Grandpas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of the week do we go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decoration do we use to decorate our Christmas trees and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comes down our chimneys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died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 do we leave Santa on Christmas 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glass balls that we hang on Christmas trees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Christmas movie involves a family called the Griswolds?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of the week is Christmas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Jack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Christmas song has the words "Oh what fun it is to ride on a one horse open sleigh"?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acapella group of six singers that sing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tree do we use for Christmas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Christmas movie is about a boy trying to keep robbers out of his house during the Christmas season?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2021-10-11T03:51:27Z</dcterms:created>
  <dcterms:modified xsi:type="dcterms:W3CDTF">2021-10-11T03:51:27Z</dcterms:modified>
</cp:coreProperties>
</file>