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lights    </w:t>
      </w:r>
      <w:r>
        <w:t xml:space="preserve">   bells    </w:t>
      </w:r>
      <w:r>
        <w:t xml:space="preserve">   eve    </w:t>
      </w:r>
      <w:r>
        <w:t xml:space="preserve">   food    </w:t>
      </w:r>
      <w:r>
        <w:t xml:space="preserve">   Snowman    </w:t>
      </w:r>
      <w:r>
        <w:t xml:space="preserve">   frosty    </w:t>
      </w:r>
      <w:r>
        <w:t xml:space="preserve">   wrappingpaper    </w:t>
      </w:r>
      <w:r>
        <w:t xml:space="preserve">   uglysweater    </w:t>
      </w:r>
      <w:r>
        <w:t xml:space="preserve">   Ornaments    </w:t>
      </w:r>
      <w:r>
        <w:t xml:space="preserve">   candycanes    </w:t>
      </w:r>
      <w:r>
        <w:t xml:space="preserve">   tinsle    </w:t>
      </w:r>
      <w:r>
        <w:t xml:space="preserve">   mistletoe    </w:t>
      </w:r>
      <w:r>
        <w:t xml:space="preserve">   reindeer    </w:t>
      </w:r>
      <w:r>
        <w:t xml:space="preserve">   christmastree    </w:t>
      </w:r>
      <w:r>
        <w:t xml:space="preserve">   elves    </w:t>
      </w:r>
      <w:r>
        <w:t xml:space="preserve">   santa    </w:t>
      </w:r>
      <w:r>
        <w:t xml:space="preserve">   presents    </w:t>
      </w:r>
      <w:r>
        <w:t xml:space="preserve">   Noel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2021-10-11T03:53:09Z</dcterms:created>
  <dcterms:modified xsi:type="dcterms:W3CDTF">2021-10-11T03:53:09Z</dcterms:modified>
</cp:coreProperties>
</file>