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Christmas    </w:t>
      </w:r>
      <w:r>
        <w:t xml:space="preserve">   Church    </w:t>
      </w:r>
      <w:r>
        <w:t xml:space="preserve">   cross    </w:t>
      </w:r>
      <w:r>
        <w:t xml:space="preserve">   elves    </w:t>
      </w:r>
      <w:r>
        <w:t xml:space="preserve">   holly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manger    </w:t>
      </w:r>
      <w:r>
        <w:t xml:space="preserve">   Mary    </w:t>
      </w:r>
      <w:r>
        <w:t xml:space="preserve">   Peace    </w:t>
      </w:r>
      <w:r>
        <w:t xml:space="preserve">   peace    </w:t>
      </w:r>
      <w:r>
        <w:t xml:space="preserve">   Santa    </w:t>
      </w:r>
      <w:r>
        <w:t xml:space="preserve">   snow    </w:t>
      </w:r>
      <w:r>
        <w:t xml:space="preserve">   snowman    </w:t>
      </w:r>
      <w:r>
        <w:t xml:space="preserve">   Star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2021-10-11T03:53:14Z</dcterms:created>
  <dcterms:modified xsi:type="dcterms:W3CDTF">2021-10-11T03:53:14Z</dcterms:modified>
</cp:coreProperties>
</file>