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Joy    </w:t>
      </w:r>
      <w:r>
        <w:t xml:space="preserve">   Peace    </w:t>
      </w:r>
      <w:r>
        <w:t xml:space="preserve">   Hope    </w:t>
      </w:r>
      <w:r>
        <w:t xml:space="preserve">   Love    </w:t>
      </w:r>
      <w:r>
        <w:t xml:space="preserve">   Carols    </w:t>
      </w:r>
      <w:r>
        <w:t xml:space="preserve">   Star    </w:t>
      </w:r>
      <w:r>
        <w:t xml:space="preserve">   Wisemen    </w:t>
      </w:r>
      <w:r>
        <w:t xml:space="preserve">   Mary    </w:t>
      </w:r>
      <w:r>
        <w:t xml:space="preserve">   Manger    </w:t>
      </w:r>
      <w:r>
        <w:t xml:space="preserve">   Stable    </w:t>
      </w:r>
      <w:r>
        <w:t xml:space="preserve">   Donkey    </w:t>
      </w:r>
      <w:r>
        <w:t xml:space="preserve">   Bible    </w:t>
      </w:r>
      <w:r>
        <w:t xml:space="preserve">   King    </w:t>
      </w:r>
      <w:r>
        <w:t xml:space="preserve">   Angel    </w:t>
      </w:r>
      <w:r>
        <w:t xml:space="preserve">   BabyJesus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2021-10-11T03:53:24Z</dcterms:created>
  <dcterms:modified xsi:type="dcterms:W3CDTF">2021-10-11T03:53:24Z</dcterms:modified>
</cp:coreProperties>
</file>