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that you put in your house to make it feel festive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that fall from the sky during wintertime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great surprise rapped in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yummy treats covered in frosting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Mary and Joseph had their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possible christmas tree 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sock filled with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man that delivers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Magical friends that keep watch over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can be made out of snow</w:t>
            </w:r>
          </w:p>
        </w:tc>
      </w:tr>
    </w:tbl>
    <w:p>
      <w:pPr>
        <w:pStyle w:val="WordBankMedium"/>
      </w:pPr>
      <w:r>
        <w:t xml:space="preserve">   decorations    </w:t>
      </w:r>
      <w:r>
        <w:t xml:space="preserve">   Snowflakes    </w:t>
      </w:r>
      <w:r>
        <w:t xml:space="preserve">   Snowman    </w:t>
      </w:r>
      <w:r>
        <w:t xml:space="preserve">   Presents    </w:t>
      </w:r>
      <w:r>
        <w:t xml:space="preserve">   Cookies    </w:t>
      </w:r>
      <w:r>
        <w:t xml:space="preserve">   Star    </w:t>
      </w:r>
      <w:r>
        <w:t xml:space="preserve">   Santa Claus    </w:t>
      </w:r>
      <w:r>
        <w:t xml:space="preserve">   Stockings    </w:t>
      </w:r>
      <w:r>
        <w:t xml:space="preserve">   Manger    </w:t>
      </w:r>
      <w:r>
        <w:t xml:space="preserve">   Elfs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</dc:title>
  <dcterms:created xsi:type="dcterms:W3CDTF">2021-10-11T04:00:31Z</dcterms:created>
  <dcterms:modified xsi:type="dcterms:W3CDTF">2021-10-11T04:00:31Z</dcterms:modified>
</cp:coreProperties>
</file>